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上得天堂，下得地狱  旅行者必须要有的人生态度</w:t>
      </w:r>
    </w:p>
    <w:p>
      <w:r>
        <w:rPr>
          <w:rFonts w:ascii="宋体" w:hAnsi="宋体" w:eastAsia="宋体"/>
          <w:sz w:val="24"/>
        </w:rPr>
        <w:t>（美）安德鲁斯著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上得天堂，下得地狱  旅行者必须要有的人生态度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本书出售、求购地址：https://www.jiaokey.com/book/detail/12867372.html</w:t>
      </w:r>
    </w:p>
    <w:p>
      <w:r>
        <w:t>更多相关图书推荐：https://www.jiaokey.com</w:t>
      </w:r>
    </w:p>
    <w:p>
      <w:r>
        <w:t>（美）安德鲁斯著 其他作品：https://www.jiaokey.com/tag/（美）安德鲁斯著.html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关键词搜索：https://www.jiaokey.com/tag/上得天堂，下得地狱  旅行者必须要有的人生态度.html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