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公主日记  最美的礼物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公主日记  最美的礼物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本书出售、求购地址：https://www.jiaokey.com/book/detail/12867386.html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关键词搜索：https://www.jiaokey.com/tag/公主日记  最美的礼物.html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