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书名：每天10分钟亲子思维游戏  5岁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总页数：95</w:t>
      </w:r>
    </w:p>
    <w:p>
      <w:r>
        <w:t>更多请访问教客网: www.jiaokey.com</w:t>
      </w:r>
    </w:p>
    <w:p>
      <w:r>
        <w:t>每天10分钟亲子思维游戏  5岁 评论地址：https://www.jiaokey.com/book/detail/12867453.html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