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思想是我的盐  一个85后的阅世随笔</w:t>
      </w:r>
    </w:p>
    <w:p>
      <w:r>
        <w:rPr>
          <w:rFonts w:ascii="宋体" w:hAnsi="宋体" w:eastAsia="宋体"/>
          <w:sz w:val="24"/>
        </w:rPr>
        <w:t>曾勋编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思想是我的盐  一个85后的阅世随笔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本书出售、求购地址：https://www.jiaokey.com/book/detail/12867487.html</w:t>
      </w:r>
    </w:p>
    <w:p>
      <w:r>
        <w:t>更多相关图书推荐：https://www.jiaokey.com</w:t>
      </w:r>
    </w:p>
    <w:p>
      <w:r>
        <w:t>曾勋编 其他作品：https://www.jiaokey.com/tag/曾勋编.html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关键词搜索：https://www.jiaokey.com/tag/思想是我的盐  一个85后的阅世随笔.html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