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书名：世界科普文学经典美绘本  山雀的日历</w:t>
      </w:r>
    </w:p>
    <w:p>
      <w:r>
        <w:t>作者：（苏）维·比安基著</w:t>
      </w:r>
    </w:p>
    <w:p>
      <w:r>
        <w:t>出版社：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世界科普文学经典美绘本  山雀的日历 评论地址：https://www.jiaokey.com/book/detail/12867499.html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