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第3辑  51-70  英汉对照  爱上足球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第3辑  51-70  英汉对照  爱上足球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本书出售、求购地址：https://www.jiaokey.com/book/detail/12867504.html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第3辑  51-70  英汉对照  爱上足球.html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