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书名：小乌龟露露  飞毛腿露露</w:t>
      </w:r>
    </w:p>
    <w:p>
      <w:r>
        <w:t>作者：（法）丹尼尔·皮古力著</w:t>
      </w:r>
    </w:p>
    <w:p>
      <w:r>
        <w:t>出版社：北京:北京联合出版公司,2011.12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小乌龟露露  飞毛腿露露 评论地址：https://www.jiaokey.com/book/detail/12867516.html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