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凤凰壹力世界十大文豪  高老头；欧叶妮·葛朗台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凤凰壹力世界十大文豪  高老头；欧叶妮·葛朗台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本书出售、求购地址：https://www.jiaokey.com/book/detail/12867562.html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关键词搜索：https://www.jiaokey.com/tag/凤凰壹力世界十大文豪  高老头；欧叶妮·葛朗台.html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