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书名：儿童简笔画5000例  钻石版</w:t>
      </w:r>
    </w:p>
    <w:p>
      <w:r>
        <w:t>作者：奇天编著</w:t>
      </w:r>
    </w:p>
    <w:p>
      <w:r>
        <w:t>出版社：合肥：安徽美术出版社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儿童简笔画5000例  钻石版 评论地址：https://www.jiaokey.com/book/detail/12867586.html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