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快乐阅读新童话  爱心篇  美绘本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快乐阅读新童话  爱心篇  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本书出售、求购地址：https://www.jiaokey.com/book/detail/12867643.html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关键词搜索：https://www.jiaokey.com/tag/快乐阅读新童话  爱心篇  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