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书名：世界经典探案故事  亚森·罗宾探案集</w:t>
      </w:r>
    </w:p>
    <w:p>
      <w:r>
        <w:t>作者：（法）勒布朗著</w:t>
      </w:r>
    </w:p>
    <w:p>
      <w:r>
        <w:t>出版社：西安:太白文艺出版社,2011.09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世界经典探案故事  亚森·罗宾探案集 评论地址：https://www.jiaokey.com/book/detail/12867654.html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