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书名：最后的猎狼者</w:t>
      </w:r>
    </w:p>
    <w:p>
      <w:r>
        <w:t>作者：（英）佩妮著</w:t>
      </w:r>
    </w:p>
    <w:p>
      <w:r>
        <w:t>出版社：北京:金城出版社,2011.10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最后的猎狼者 评论地址：https://www.jiaokey.com/book/detail/12867655.html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