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书名：好故事讲不完  星星伴我读</w:t>
      </w:r>
    </w:p>
    <w:p>
      <w:r>
        <w:t>作者：美国迪士尼公司主编</w:t>
      </w:r>
    </w:p>
    <w:p>
      <w:r>
        <w:t>出版社：北京：人民邮电出版社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好故事讲不完  星星伴我读 评论地址：https://www.jiaokey.com/book/detail/12867711.html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