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书名：镜中书  达·芬奇哲理故事</w:t>
      </w:r>
    </w:p>
    <w:p>
      <w:r>
        <w:t>作者：（意）达·芬奇著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总页数：106</w:t>
      </w:r>
    </w:p>
    <w:p>
      <w:r>
        <w:t>更多请访问教客网: www.jiaokey.com</w:t>
      </w:r>
    </w:p>
    <w:p>
      <w:r>
        <w:t>镜中书  达·芬奇哲理故事 评论地址：https://www.jiaokey.com/book/detail/12867730.html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