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  权威未删节版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  权威未删节版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本书出售、求购地址：https://www.jiaokey.com/book/detail/12867768.html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关键词搜索：https://www.jiaokey.com/tag/乔家大院  权威未删节版.html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