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第2辑  31-50  英汉对照  成绩单大麻烦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第2辑  31-50  英汉对照  成绩单大麻烦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本书出售、求购地址：https://www.jiaokey.com/book/detail/12867775.html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第2辑  31-50  英汉对照  成绩单大麻烦.html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