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第2辑  31-50  英汉对照  自己试试看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第2辑  31-50  英汉对照  自己试试看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本书出售、求购地址：https://www.jiaokey.com/book/detail/12867779.html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第2辑  31-50  英汉对照  自己试试看.html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