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我的邻居是妖怪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我的邻居是妖怪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本书出售、求购地址：https://www.jiaokey.com/book/detail/12867792.html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关键词搜索：https://www.jiaokey.com/tag/我的邻居是妖怪.html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