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书名：白袍</w:t>
      </w:r>
    </w:p>
    <w:p>
      <w:r>
        <w:t>作者：（美）艾伦·罗思曼著</w:t>
      </w:r>
    </w:p>
    <w:p>
      <w:r>
        <w:t>出版社：北京:印刷工业出版社,2011.11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白袍 评论地址：https://www.jiaokey.com/book/detail/12867828.html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