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书名：芝麻街成长故事乐园  快乐的一天</w:t>
      </w:r>
    </w:p>
    <w:p>
      <w:r>
        <w:t>作者：美国芝麻街工作室编绘</w:t>
      </w:r>
    </w:p>
    <w:p>
      <w:r>
        <w:t>出版社：武汉：湖北美术出版社</w:t>
      </w:r>
    </w:p>
    <w:p>
      <w:r>
        <w:t>出版日期：2012.01</w:t>
      </w:r>
    </w:p>
    <w:p>
      <w:r>
        <w:t>总页数：119</w:t>
      </w:r>
    </w:p>
    <w:p>
      <w:r>
        <w:t>更多请访问教客网: www.jiaokey.com</w:t>
      </w:r>
    </w:p>
    <w:p>
      <w:r>
        <w:t>芝麻街成长故事乐园  快乐的一天 评论地址：https://www.jiaokey.com/book/detail/12867834.html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