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书名：芝麻街故事大全  爱心故事大全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芝麻街故事大全  爱心故事大全 评论地址：https://www.jiaokey.com/book/detail/12867879.html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