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书名：救难小福星系列  鼹鼠莫里斯和洪水</w:t>
      </w:r>
    </w:p>
    <w:p>
      <w:r>
        <w:t>作者：（英）布坎南著</w:t>
      </w:r>
    </w:p>
    <w:p>
      <w:r>
        <w:t>出版社：北京:中国和平出版社,2012.01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救难小福星系列  鼹鼠莫里斯和洪水 评论地址：https://www.jiaokey.com/book/detail/12867881.html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