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书名：好忙的飞儿  小叶子请别走</w:t>
      </w:r>
    </w:p>
    <w:p>
      <w:r>
        <w:t>作者：（英）罗林森编</w:t>
      </w:r>
    </w:p>
    <w:p>
      <w:r>
        <w:t>出版社：北京:海豚出版社,2011.12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好忙的飞儿  小叶子请别走 评论地址：https://www.jiaokey.com/book/detail/12867898.html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