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思考机器探案集  完美的不在场证明</w:t>
      </w:r>
    </w:p>
    <w:p>
      <w:r>
        <w:rPr>
          <w:rFonts w:ascii="宋体" w:hAnsi="宋体" w:eastAsia="宋体"/>
          <w:sz w:val="24"/>
        </w:rPr>
        <w:t>（美）杰克·福翠尔著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思考机器探案集  完美的不在场证明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（美）杰克·福翠尔著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本书出售、求购地址：https://www.jiaokey.com/book/detail/12867935.html</w:t>
      </w:r>
    </w:p>
    <w:p>
      <w:r>
        <w:t>更多相关图书推荐：https://www.jiaokey.com</w:t>
      </w:r>
    </w:p>
    <w:p>
      <w:r>
        <w:t>（美）杰克·福翠尔著 其他作品：https://www.jiaokey.com/tag/（美）杰克·福翠尔著.html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关键词搜索：https://www.jiaokey.com/tag/思考机器探案集  完美的不在场证明.html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