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中国儿童智力方程  0-1岁能力训练与测试  全彩典藏版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中国儿童智力方程  0-1岁能力训练与测试  全彩典藏版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本书出售、求购地址：https://www.jiaokey.com/book/detail/12867978.html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关键词搜索：https://www.jiaokey.com/tag/中国儿童智力方程  0-1岁能力训练与测试  全彩典藏版.html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