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书名：小豆芽成长文库  鸽子树</w:t>
      </w:r>
    </w:p>
    <w:p>
      <w:r>
        <w:t>作者：王秋声著</w:t>
      </w:r>
    </w:p>
    <w:p>
      <w:r>
        <w:t>出版社：南昌:二十一世纪出版社,2011.12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小豆芽成长文库  鸽子树 评论地址：https://www.jiaokey.com/book/detail/12867987.html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