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随想录  第0001集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随想录  第0001集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本书出售、求购地址：https://www.jiaokey.com/book/detail/12868083.html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关键词搜索：https://www.jiaokey.com/tag/随想录  第0001集.html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