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无题集《随想录》  第5集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无题集《随想录》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本书出售、求购地址：https://www.jiaokey.com/book/detail/12868086.html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关键词搜索：https://www.jiaokey.com/tag/无题集《随想录》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