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在胡同里转悠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在胡同里转悠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本书出售、求购地址：https://www.jiaokey.com/book/detail/12868263.html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关键词搜索：https://www.jiaokey.com/tag/在胡同里转悠.html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