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书名：模拟电子技术基础学习指导与习题全解</w:t>
      </w:r>
    </w:p>
    <w:p>
      <w:r>
        <w:t>作者：王晓华，马丽萍，袁洪林编著</w:t>
      </w:r>
    </w:p>
    <w:p>
      <w:r>
        <w:t>出版社：北京：清华大学出版社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模拟电子技术基础学习指导与习题全解 评论地址：https://www.jiaokey.com/book/detail/12868318.html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