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MATLAB在电气信息类专业中的应用</w:t>
      </w:r>
    </w:p>
    <w:p>
      <w:r>
        <w:rPr>
          <w:rFonts w:ascii="宋体" w:hAnsi="宋体" w:eastAsia="宋体"/>
          <w:sz w:val="24"/>
        </w:rPr>
        <w:t>周又玲主编，杜锋，汤全武，白勇副主编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MATLAB在电气信息类专业中的应用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周又玲主编，杜锋，汤全武，白勇副主编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本书出售、求购地址：https://www.jiaokey.com/book/detail/12868360.html</w:t>
      </w:r>
    </w:p>
    <w:p>
      <w:r>
        <w:t>更多相关图书推荐：https://www.jiaokey.com</w:t>
      </w:r>
    </w:p>
    <w:p>
      <w:r>
        <w:t>周又玲主编，杜锋，汤全武，白勇副主编 其他作品：https://www.jiaokey.com/tag/周又玲主编，杜锋，汤全武，白勇副主编.html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关键词搜索：https://www.jiaokey.com/tag/MATLAB在电气信息类专业中的应用.html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