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金奖儿童文学绘本  巫婆的小圆饼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金奖儿童文学绘本  巫婆的小圆饼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本书出售、求购地址：https://www.jiaokey.com/book/detail/12868629.html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关键词搜索：https://www.jiaokey.com/tag/金奖儿童文学绘本  巫婆的小圆饼.html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