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书名：法国戏剧经典  17-18世纪卷</w:t>
      </w:r>
    </w:p>
    <w:p>
      <w:r>
        <w:t>作者：（法）莫里哀等著</w:t>
      </w:r>
    </w:p>
    <w:p>
      <w:r>
        <w:t>出版社：杭州:浙江大学出版社,2011.11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法国戏剧经典  17-18世纪卷 评论地址：https://www.jiaokey.com/book/detail/12868740.html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