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书名：孩子们应该知道的安徒生童话</w:t>
      </w:r>
    </w:p>
    <w:p>
      <w:r>
        <w:t>作者：（丹麦）安徒生著</w:t>
      </w:r>
    </w:p>
    <w:p>
      <w:r>
        <w:t>出版社：北京:中国人口出版社,2011.10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孩子们应该知道的安徒生童话 评论地址：https://www.jiaokey.com/book/detail/12868782.html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