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威尼斯商人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威尼斯商人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本书出售、求购地址：https://www.jiaokey.com/book/detail/12868786.html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关键词搜索：https://www.jiaokey.com/tag/语文新课标必读丛书  威尼斯商人.html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