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书名：亲子故事  人生最初的互动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出版日期：2011.09</w:t>
      </w:r>
    </w:p>
    <w:p>
      <w:r>
        <w:t>总页数：150</w:t>
      </w:r>
    </w:p>
    <w:p>
      <w:r>
        <w:t>更多请访问教客网: www.jiaokey.com</w:t>
      </w:r>
    </w:p>
    <w:p>
      <w:r>
        <w:t>亲子故事  人生最初的互动 评论地址：https://www.jiaokey.com/book/detail/12868790.html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