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书名：大悦读  简·爱</w:t>
      </w:r>
    </w:p>
    <w:p>
      <w:r>
        <w:t>作者：（英）勃良特著；金溟梅译</w:t>
      </w:r>
    </w:p>
    <w:p>
      <w:r>
        <w:t>出版社：长春:吉林大学出版社,2011.10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大悦读  简·爱 评论地址：https://www.jiaokey.com/book/detail/12868808.html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