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书名：小青蛙·爱阅读  星星月亮苹果树</w:t>
      </w:r>
    </w:p>
    <w:p>
      <w:r>
        <w:t>作者：李姗姗著</w:t>
      </w:r>
    </w:p>
    <w:p>
      <w:r>
        <w:t>出版社：上海:少年儿童出版社,2012.01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小青蛙·爱阅读  星星月亮苹果树 评论地址：https://www.jiaokey.com/book/detail/12868813.html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