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书名：东盟对外签订的自由贸易协定比较研究</w:t>
      </w:r>
    </w:p>
    <w:p>
      <w:r>
        <w:t>作者：袁波，王金波，王蕊编</w:t>
      </w:r>
    </w:p>
    <w:p>
      <w:r>
        <w:t>出版社：北京：中国商务出版社</w:t>
      </w:r>
    </w:p>
    <w:p>
      <w:r>
        <w:t>出版日期：2011.07</w:t>
      </w:r>
    </w:p>
    <w:p>
      <w:r>
        <w:t>总页数：285</w:t>
      </w:r>
    </w:p>
    <w:p>
      <w:r>
        <w:t>更多请访问教客网: www.jiaokey.com</w:t>
      </w:r>
    </w:p>
    <w:p>
      <w:r>
        <w:t>东盟对外签订的自由贸易协定比较研究 评论地址：https://www.jiaokey.com/book/detail/12868876.html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