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“团结拼搏的体坛劲旅”纪实</w:t>
      </w:r>
    </w:p>
    <w:p>
      <w:r>
        <w:t>作者：宋晶著</w:t>
      </w:r>
    </w:p>
    <w:p>
      <w:r>
        <w:t>出版社：沈阳：白山出版社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走向辉煌  “团结拼搏的体坛劲旅”纪实 评论地址：https://www.jiaokey.com/book/detail/12868937.html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