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初中语文基础知识手册  第七次修订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初中语文基础知识手册  第七次修订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本书出售、求购地址：https://www.jiaokey.com/book/detail/12869233.html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关键词搜索：https://www.jiaokey.com/tag/初中语文基础知识手册  第七次修订.html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