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书名：好女孩是这样培养出来的</w:t>
      </w:r>
    </w:p>
    <w:p>
      <w:r>
        <w:t>作者：郭漫主编</w:t>
      </w:r>
    </w:p>
    <w:p>
      <w:r>
        <w:t>出版社：北京：航空工业出版社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好女孩是这样培养出来的 评论地址：https://www.jiaokey.com/book/detail/12869422.html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