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让你汗毛竖起的恐怖灾难  全彩</w:t>
      </w:r>
    </w:p>
    <w:p>
      <w:r>
        <w:rPr>
          <w:rFonts w:ascii="宋体" w:hAnsi="宋体" w:eastAsia="宋体"/>
          <w:sz w:val="24"/>
        </w:rPr>
        <w:t>纸上魔方编著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让你汗毛竖起的恐怖灾难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本书出售、求购地址：https://www.jiaokey.com/book/detail/12869441.html</w:t>
      </w:r>
    </w:p>
    <w:p>
      <w:r>
        <w:t>更多相关图书推荐：https://www.jiaokey.com</w:t>
      </w:r>
    </w:p>
    <w:p>
      <w:r>
        <w:t>纸上魔方编著 其他作品：https://www.jiaokey.com/tag/纸上魔方编著.html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关键词搜索：https://www.jiaokey.com/tag/让你汗毛竖起的恐怖灾难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