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书名：花城</w:t>
      </w:r>
    </w:p>
    <w:p>
      <w:r>
        <w:t>作者：（瑞士）艾菲尔·哈斯劳文</w:t>
      </w:r>
    </w:p>
    <w:p>
      <w:r>
        <w:t>出版社：济南:明天出版社,2011.06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花城 评论地址：https://www.jiaokey.com/book/detail/12869504.html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