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书名：0-6岁儿童右脑开发  蒙氏教育铂金版</w:t>
      </w:r>
    </w:p>
    <w:p>
      <w:r>
        <w:t>作者：卢娜编著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总页数：88</w:t>
      </w:r>
    </w:p>
    <w:p>
      <w:r>
        <w:t>更多请访问教客网: www.jiaokey.com</w:t>
      </w:r>
    </w:p>
    <w:p>
      <w:r>
        <w:t>0-6岁儿童右脑开发  蒙氏教育铂金版 评论地址：https://www.jiaokey.com/book/detail/12869547.html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