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奶牛为什么喜欢在半圆内吃草</w:t>
      </w:r>
    </w:p>
    <w:p>
      <w:r>
        <w:rPr>
          <w:rFonts w:ascii="宋体" w:hAnsi="宋体" w:eastAsia="宋体"/>
          <w:sz w:val="24"/>
        </w:rPr>
        <w:t>（德）波伊特施巴赫，（德）瓦格纳著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奶牛为什么喜欢在半圆内吃草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（德）波伊特施巴赫，（德）瓦格纳著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本书出售、求购地址：https://www.jiaokey.com/book/detail/12869578.html</w:t>
      </w:r>
    </w:p>
    <w:p>
      <w:r>
        <w:t>更多相关图书推荐：https://www.jiaokey.com</w:t>
      </w:r>
    </w:p>
    <w:p>
      <w:r>
        <w:t>（德）波伊特施巴赫，（德）瓦格纳著 其他作品：https://www.jiaokey.com/tag/（德）波伊特施巴赫，（德）瓦格纳著.html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关键词搜索：https://www.jiaokey.com/tag/奶牛为什么喜欢在半圆内吃草.html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