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古典推理文库  至死不渝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古典推理文库  至死不渝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本书出售、求购地址：https://www.jiaokey.com/book/detail/12869593.html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关键词搜索：https://www.jiaokey.com/tag/古典推理文库  至死不渝.html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