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书名：老臣阳光成长小说系列  怪眼岛风暴</w:t>
      </w:r>
    </w:p>
    <w:p>
      <w:r>
        <w:t>作者：老臣著</w:t>
      </w:r>
    </w:p>
    <w:p>
      <w:r>
        <w:t>出版社：上海:少年儿童出版社,2011.11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老臣阳光成长小说系列  怪眼岛风暴 评论地址：https://www.jiaokey.com/book/detail/12869636.html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