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书名：小青蛙·爱阅读桥梁书  该吃谁呢  学着自己读  6-7岁</w:t>
      </w:r>
    </w:p>
    <w:p>
      <w:r>
        <w:t>作者：许萍萍编</w:t>
      </w:r>
    </w:p>
    <w:p>
      <w:r>
        <w:t>出版社：上海：少年儿童出版社</w:t>
      </w:r>
    </w:p>
    <w:p>
      <w:r>
        <w:t>出版日期：2012</w:t>
      </w:r>
    </w:p>
    <w:p>
      <w:r>
        <w:t>总页数：89</w:t>
      </w:r>
    </w:p>
    <w:p>
      <w:r>
        <w:t>更多请访问教客网: www.jiaokey.com</w:t>
      </w:r>
    </w:p>
    <w:p>
      <w:r>
        <w:t>小青蛙·爱阅读桥梁书  该吃谁呢  学着自己读  6-7岁 评论地址：https://www.jiaokey.com/book/detail/12869649.html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