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爱孩子要敢于说不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爱孩子要敢于说不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本书出售、求购地址：https://www.jiaokey.com/book/detail/12869749.html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关键词搜索：https://www.jiaokey.com/tag/爱孩子要敢于说不.html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